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英汉电子与计算机硬件词典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英汉电子与计算机硬件词典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本书出售、求购地址：https://www.jiaokey.com/book/detail/11393184.html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关键词搜索：https://www.jiaokey.com/tag/英汉电子与计算机硬件词典.html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