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英汉表面活性剂和化妆品成分商品名词汇</w:t>
      </w:r>
    </w:p>
    <w:p>
      <w:r>
        <w:rPr>
          <w:rFonts w:ascii="宋体" w:hAnsi="宋体" w:eastAsia="宋体"/>
          <w:sz w:val="24"/>
        </w:rPr>
        <w:t>王澄华，王燕，国秀利编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英汉表面活性剂和化妆品成分商品名词汇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王澄华，王燕，国秀利编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本书出售、求购地址：https://www.jiaokey.com/book/detail/11393183.html</w:t>
      </w:r>
    </w:p>
    <w:p>
      <w:r>
        <w:t>更多相关图书推荐：https://www.jiaokey.com</w:t>
      </w:r>
    </w:p>
    <w:p>
      <w:r>
        <w:t>王澄华，王燕，国秀利编 其他作品：https://www.jiaokey.com/tag/王澄华，王燕，国秀利编.html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关键词搜索：https://www.jiaokey.com/tag/英汉表面活性剂和化妆品成分商品名词汇.html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