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艺用人体运动解剖学</w:t>
      </w:r>
    </w:p>
    <w:p>
      <w:r>
        <w:rPr>
          <w:rFonts w:ascii="宋体" w:hAnsi="宋体" w:eastAsia="宋体"/>
          <w:sz w:val="24"/>
        </w:rPr>
        <w:t>（英）路易丝·戈登（Louise Gordon）著；王毅译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艺用人体运动解剖学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（英）路易丝·戈登（Louise Gordon）著；王毅译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本书出售、求购地址：https://www.jiaokey.com/book/detail/11393163.html</w:t>
      </w:r>
    </w:p>
    <w:p>
      <w:r>
        <w:t>更多相关图书推荐：https://www.jiaokey.com</w:t>
      </w:r>
    </w:p>
    <w:p>
      <w:r>
        <w:t>（英）路易丝·戈登（Louise Gordon）著；王毅译 其他作品：https://www.jiaokey.com/tag/（英）路易丝·戈登（Louise Gordon）著；王毅译.html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关键词搜索：https://www.jiaokey.com/tag/艺用人体运动解剖学.html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