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杨度：文史对照本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杨度：文史对照本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本书出售、求购地址：https://www.jiaokey.com/book/detail/11393101.html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关键词搜索：https://www.jiaokey.com/tag/杨度：文史对照本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