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星巴克攻略  全球第一咖啡连锁店的行业创新与体验营销</w:t>
      </w:r>
    </w:p>
    <w:p>
      <w:r>
        <w:rPr>
          <w:rFonts w:ascii="宋体" w:hAnsi="宋体" w:eastAsia="宋体"/>
          <w:sz w:val="24"/>
        </w:rPr>
        <w:t>陈广著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星巴克攻略  全球第一咖啡连锁店的行业创新与体验营销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咖啡馆-连锁商店-商业经营-经验-美国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本书出售、求购地址：https://www.jiaokey.com/book/detail/11393042.html</w:t>
      </w:r>
    </w:p>
    <w:p>
      <w:r>
        <w:t>更多相关图书推荐：https://www.jiaokey.com</w:t>
      </w:r>
    </w:p>
    <w:p>
      <w:r>
        <w:t>陈广著 其他作品：https://www.jiaokey.com/tag/陈广著.html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关键词搜索：https://www.jiaokey.com/tag/咖啡馆-连锁商店-商业经营-经验-美国.html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