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书名：新一代视频压缩编码标准-H.264/AVC</w:t>
      </w:r>
    </w:p>
    <w:p>
      <w:r>
        <w:t>作者：毕厚杰主编</w:t>
      </w:r>
    </w:p>
    <w:p>
      <w:r>
        <w:t>出版社：北京：人民邮电出版社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新一代视频压缩编码标准-H.264/AVC 评论地址：https://www.jiaokey.com/book/detail/11393036.html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