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新型建筑涂料产品手册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新型建筑涂料产品手册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本书出售、求购地址：https://www.jiaokey.com/book/detail/11393032.html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关键词搜索：https://www.jiaokey.com/tag/新型建筑涂料产品手册.html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