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书名：新编军乐鼓谱  第1集</w:t>
      </w:r>
    </w:p>
    <w:p>
      <w:r>
        <w:t>作者：蔡德丰编著</w:t>
      </w:r>
    </w:p>
    <w:p>
      <w:r>
        <w:t>出版社：二二五书店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新编军乐鼓谱  第1集 评论地址：https://www.jiaokey.com/book/detail/11392974.html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