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书名：湘绮楼笺启</w:t>
      </w:r>
    </w:p>
    <w:p>
      <w:r>
        <w:t>作者：宝山尚友山房</w:t>
      </w:r>
    </w:p>
    <w:p>
      <w:r>
        <w:t>出版社：广智书局,1909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湘绮楼笺启 评论地址：https://www.jiaokey.com/book/detail/11392912.html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