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温暖中学生的亲情故事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温暖中学生的亲情故事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本书出售、求购地址：https://www.jiaokey.com/book/detail/11392904.html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温暖中学生的亲情故事.html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