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启迪中学生的心灵故事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启迪中学生的心灵故事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本书出售、求购地址：https://www.jiaokey.com/book/detail/11392902.html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启迪中学生的心灵故事.html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