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书名：现代心理学理论与实践</w:t>
      </w:r>
    </w:p>
    <w:p>
      <w:r>
        <w:t>作者：宗文举，石凤妍，詹启生编著</w:t>
      </w:r>
    </w:p>
    <w:p>
      <w:r>
        <w:t>出版社：天津：天津大学出版社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现代心理学理论与实践 评论地址：https://www.jiaokey.com/book/detail/11392885.html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