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</w:t>
      </w:r>
    </w:p>
    <w:p>
      <w:r>
        <w:rPr>
          <w:rFonts w:ascii="宋体" w:hAnsi="宋体" w:eastAsia="宋体"/>
          <w:sz w:val="24"/>
        </w:rPr>
        <w:t>黄虹,李贞玉,洪兰,欧阳越秀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黄虹,李贞玉,洪兰,欧阳越秀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7562816174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企业管理-财务管理-企业管理-财务管理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上海市教育委员会21世纪课程建设项目:本书阐述了现代企业财务管理的基本问题：财务管理的基本概念、基本理论；财务管理的基础——时间价值与风险报酬、财务分析；营运资本管理；筹资决策，包括筹资决策理论、筹资方式、筹资成本与风险和资本结构等。</w:t>
      </w:r>
    </w:p>
    <w:p/>
    <w:p>
      <w:r>
        <w:t>本书出售、求购地址：https://www.jiaokey.com/book/detail/11392875.html</w:t>
      </w:r>
    </w:p>
    <w:p>
      <w:r>
        <w:t>更多企业财务管理图书推荐：https://www.jiaokey.com</w:t>
      </w:r>
    </w:p>
    <w:p>
      <w:r>
        <w:t>黄虹,李贞玉,洪兰,欧阳越秀 其他作品：https://www.jiaokey.com/tag/黄虹,李贞玉,洪兰,欧阳越秀.html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关键词搜索：https://www.jiaokey.com/tag/企业管理-财务管理-企业管理-财务管理.html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