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  网络先锋诗歌风暴</w:t>
      </w:r>
    </w:p>
    <w:p>
      <w:r>
        <w:rPr>
          <w:rFonts w:ascii="宋体" w:hAnsi="宋体" w:eastAsia="宋体"/>
          <w:sz w:val="24"/>
        </w:rPr>
        <w:t>马铃薯兄弟编选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  网络先锋诗歌风暴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马铃薯兄弟编选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本书出售、求购地址：https://www.jiaokey.com/book/detail/11392864.html</w:t>
      </w:r>
    </w:p>
    <w:p>
      <w:r>
        <w:t>更多相关图书推荐：https://www.jiaokey.com</w:t>
      </w:r>
    </w:p>
    <w:p>
      <w:r>
        <w:t>马铃薯兄弟编选 其他作品：https://www.jiaokey.com/tag/马铃薯兄弟编选.html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关键词搜索：https://www.jiaokey.com/tag/现场  网络先锋诗歌风暴.html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