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  男人，还是女人？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  男人，还是女人？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本书出售、求购地址：https://www.jiaokey.com/book/detail/11392807.html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关键词搜索：https://www.jiaokey.com/tag/我是谁  男人，还是女人？.html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