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文学三大观  文学篇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文学三大观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本书出售、求购地址：https://www.jiaokey.com/book/detail/11392801.html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关键词搜索：https://www.jiaokey.com/tag/语文(学科: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