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为什数字使我们失去理性</w:t>
      </w:r>
    </w:p>
    <w:p>
      <w:r>
        <w:rPr>
          <w:rFonts w:ascii="宋体" w:hAnsi="宋体" w:eastAsia="宋体"/>
          <w:sz w:val="24"/>
        </w:rPr>
        <w:t>（美）博伊尔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为什数字使我们失去理性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（美）博伊尔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本书出售、求购地址：https://www.jiaokey.com/book/detail/11392777.html</w:t>
      </w:r>
    </w:p>
    <w:p>
      <w:r>
        <w:t>更多相关图书推荐：https://www.jiaokey.com</w:t>
      </w:r>
    </w:p>
    <w:p>
      <w:r>
        <w:t>（美）博伊尔 其他作品：https://www.jiaokey.com/tag/（美）博伊尔.html</w:t>
      </w:r>
    </w:p>
    <w:p>
      <w:r>
        <w:t>西南财经大学出版社 出版图书：https://www.jiaokey.com/tag/西南财经大学出版社.html</w:t>
      </w:r>
    </w:p>
    <w:p>
      <w:r>
        <w:t>关键词搜索：https://www.jiaokey.com/tag/为什数字使我们失去理性.html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