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书名：望子成龙家教经典</w:t>
      </w:r>
    </w:p>
    <w:p>
      <w:r>
        <w:t>作者：张绍民，张凤仪主编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望子成龙家教经典 评论地址：https://www.jiaokey.com/book/detail/11392764.html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