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托起黎明  白求恩的“女儿”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托起黎明  白求恩的“女儿”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本书出售、求购地址：https://www.jiaokey.com/book/detail/11392738.html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关键词搜索：https://www.jiaokey.com/tag/托起黎明  白求恩的“女儿”.html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