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投资市场秘诀  超级操盘手培训教程</w:t>
      </w:r>
    </w:p>
    <w:p>
      <w:r>
        <w:rPr>
          <w:rFonts w:ascii="宋体" w:hAnsi="宋体" w:eastAsia="宋体"/>
          <w:sz w:val="24"/>
        </w:rPr>
        <w:t>宋文彪，邓秀（秀秀）著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投资市场秘诀  超级操盘手培训教程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宋文彪，邓秀（秀秀）著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本书出售、求购地址：https://www.jiaokey.com/book/detail/11392726.html</w:t>
      </w:r>
    </w:p>
    <w:p>
      <w:r>
        <w:t>更多相关图书推荐：https://www.jiaokey.com</w:t>
      </w:r>
    </w:p>
    <w:p>
      <w:r>
        <w:t>宋文彪，邓秀（秀秀）著 其他作品：https://www.jiaokey.com/tag/宋文彪，邓秀（秀秀）著.html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关键词搜索：https://www.jiaokey.com/tag/证券投资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