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书名：挑战乔·吉拉德  汽车销售代表职业训练教程</w:t>
      </w:r>
    </w:p>
    <w:p>
      <w:r>
        <w:t>作者：龙韩林等主编；冠智达顾问机构编著</w:t>
      </w:r>
    </w:p>
    <w:p>
      <w:r>
        <w:t>出版社：广州：广东经济出版社</w:t>
      </w:r>
    </w:p>
    <w:p>
      <w:r>
        <w:t>出版日期：2005.05</w:t>
      </w:r>
    </w:p>
    <w:p>
      <w:r>
        <w:t>总页数：186</w:t>
      </w:r>
    </w:p>
    <w:p>
      <w:r>
        <w:t>更多请访问教客网: www.jiaokey.com</w:t>
      </w:r>
    </w:p>
    <w:p>
      <w:r>
        <w:t>挑战乔·吉拉德  汽车销售代表职业训练教程 评论地址：https://www.jiaokey.com/book/detail/11392715.html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