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唐代社会生活  下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唐代社会生活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本书出售、求购地址：https://www.jiaokey.com/book/detail/11392687.html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关键词搜索：https://www.jiaokey.com/tag/唐代社会生活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