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谈判交涉英语</w:t>
      </w:r>
    </w:p>
    <w:p>
      <w:r>
        <w:rPr>
          <w:rFonts w:ascii="宋体" w:hAnsi="宋体" w:eastAsia="宋体"/>
          <w:sz w:val="24"/>
        </w:rPr>
        <w:t>（日）筱田义明，（美）D.W.史蒂文森著；李育超译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谈判交涉英语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（日）筱田义明，（美）D.W.史蒂文森著；李育超译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本书出售、求购地址：https://www.jiaokey.com/book/detail/11392683.html</w:t>
      </w:r>
    </w:p>
    <w:p>
      <w:r>
        <w:t>更多相关图书推荐：https://www.jiaokey.com</w:t>
      </w:r>
    </w:p>
    <w:p>
      <w:r>
        <w:t>（日）筱田义明，（美）D.W.史蒂文森著；李育超译 其他作品：https://www.jiaokey.com/tag/（日）筱田义明，（美）D.W.史蒂文森著；李育超译.html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关键词搜索：https://www.jiaokey.com/tag/谈判交涉英语.html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