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书名：太阳能海水淡化技术</w:t>
      </w:r>
    </w:p>
    <w:p>
      <w:r>
        <w:t>作者：郑宏飞，何开岩，陈子乾著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总页数：236</w:t>
      </w:r>
    </w:p>
    <w:p>
      <w:r>
        <w:t>更多请访问教客网: www.jiaokey.com</w:t>
      </w:r>
    </w:p>
    <w:p>
      <w:r>
        <w:t>太阳能海水淡化技术 评论地址：https://www.jiaokey.com/book/detail/11392682.html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