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书名：太平天国轶闻  第1卷</w:t>
      </w:r>
    </w:p>
    <w:p>
      <w:r>
        <w:t>作者：韩启农著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太平天国轶闻  第1卷 评论地址：https://www.jiaokey.com/book/detail/11392681.html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