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踏遍北京野长城  怀柔  延庆  昌平  平谷  密云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踏遍北京野长城  怀柔  延庆  昌平  平谷  密云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本书出售、求购地址：https://www.jiaokey.com/book/detail/11392675.html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关键词搜索：https://www.jiaokey.com/tag/踏遍北京野长城  怀柔  延庆  昌平  平谷  密云.html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