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书名：苏联地质科学四十年  下集</w:t>
      </w:r>
    </w:p>
    <w:p>
      <w:r>
        <w:t>作者:Д.П.格里戈里耶夫等编；赵其渊等译</w:t>
      </w:r>
    </w:p>
    <w:p>
      <w:r>
        <w:t>出版社:北京：地质出版社</w:t>
      </w:r>
    </w:p>
    <w:p>
      <w:r>
        <w:t>出版日期：1958.10</w:t>
      </w:r>
    </w:p>
    <w:p>
      <w:r>
        <w:t>总页数：166</w:t>
      </w:r>
    </w:p>
    <w:p>
      <w:r>
        <w:t>更多请访问教客网:www.jiaokey.com</w:t>
      </w:r>
    </w:p>
    <w:p>
      <w:r>
        <w:t>苏联地质科学四十年  下集评论地址：https://www.jiaokey.com/book/detail/11392662.html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