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说到做到  提高公司执行力的管理方法  第2版</w:t>
      </w:r>
    </w:p>
    <w:p>
      <w:r>
        <w:rPr>
          <w:rFonts w:ascii="宋体" w:hAnsi="宋体" w:eastAsia="宋体"/>
          <w:sz w:val="24"/>
        </w:rPr>
        <w:t>（美）大卫·H. 梅斯特（David H. Maister）著；金磊译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说到做到  提高公司执行力的管理方法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（美）大卫·H. 梅斯特（David H. Maister）著；金磊译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本书出售、求购地址：https://www.jiaokey.com/book/detail/11392641.html</w:t>
      </w:r>
    </w:p>
    <w:p>
      <w:r>
        <w:t>更多相关图书推荐：https://www.jiaokey.com</w:t>
      </w:r>
    </w:p>
    <w:p>
      <w:r>
        <w:t>（美）大卫·H. 梅斯特（David H. Maister）著；金磊译 其他作品：https://www.jiaokey.com/tag/（美）大卫·H. 梅斯特（David H. Maister）著；金磊译.html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关键词搜索：https://www.jiaokey.com/tag/说到做到  提高公司执行力的管理方法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