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书名：谁在决定孩子命运  世上没有一成不变的惟一正确的教育方法</w:t>
      </w:r>
    </w:p>
    <w:p>
      <w:r>
        <w:t>作者：李放，万翔著</w:t>
      </w:r>
    </w:p>
    <w:p>
      <w:r>
        <w:t>出版社：北京：中国商业出版社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谁在决定孩子命运  世上没有一成不变的惟一正确的教育方法 评论地址：https://www.jiaokey.com/book/detail/11392623.html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