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世界少年文学名著精选  第1辑  羊指球</w:t>
      </w:r>
    </w:p>
    <w:p>
      <w:r>
        <w:rPr>
          <w:rFonts w:ascii="宋体" w:hAnsi="宋体" w:eastAsia="宋体"/>
          <w:sz w:val="24"/>
        </w:rPr>
        <w:t>（法国）莫泊桑原著；刘恒永编译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世界少年文学名著精选  第1辑  羊指球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（法国）莫泊桑原著；刘恒永编译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本书出售、求购地址：https://www.jiaokey.com/book/detail/11392566.html</w:t>
      </w:r>
    </w:p>
    <w:p>
      <w:r>
        <w:t>更多相关图书推荐：https://www.jiaokey.com</w:t>
      </w:r>
    </w:p>
    <w:p>
      <w:r>
        <w:t>（法国）莫泊桑原著；刘恒永编译 其他作品：https://www.jiaokey.com/tag/（法国）莫泊桑原著；刘恒永编译.html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关键词搜索：https://www.jiaokey.com/tag/世界少年文学名著精选  第1辑  羊指球.html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