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世界顶级时尚品牌的平面设计</w:t>
      </w:r>
    </w:p>
    <w:p>
      <w:r>
        <w:rPr>
          <w:rFonts w:ascii="宋体" w:hAnsi="宋体" w:eastAsia="宋体"/>
          <w:sz w:val="24"/>
        </w:rPr>
        <w:t>（英）塔姆辛·布兰查德著；刘宏照等译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世界顶级时尚品牌的平面设计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（英）塔姆辛·布兰查德著；刘宏照等译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本书出售、求购地址：https://www.jiaokey.com/book/detail/11392558.html</w:t>
      </w:r>
    </w:p>
    <w:p>
      <w:r>
        <w:t>更多相关图书推荐：https://www.jiaokey.com</w:t>
      </w:r>
    </w:p>
    <w:p>
      <w:r>
        <w:t>（英）塔姆辛·布兰查德著；刘宏照等译 其他作品：https://www.jiaokey.com/tag/（英）塔姆辛·布兰查德著；刘宏照等译.html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关键词搜索：https://www.jiaokey.com/tag/世界顶级时尚品牌的平面设计.html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