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书名：时空大乱：爱因斯坦相对论批判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时空大乱：爱因斯坦相对论批判 评论地址：https://www.jiaokey.com/book/detail/11392531.html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