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盛世奇宦高力士传  上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盛世奇宦高力士传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本书出售、求购地址：https://www.jiaokey.com/book/detail/11392514.html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关键词搜索：https://www.jiaokey.com/tag/盛世奇宦高力士传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