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书名：生物膜研究向前沿</w:t>
      </w:r>
    </w:p>
    <w:p>
      <w:r>
        <w:t>作者:黄有国主编</w:t>
      </w:r>
    </w:p>
    <w:p>
      <w:r>
        <w:t>出版社:中国科学院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生物膜研究向前沿评论地址：https://www.jiaokey.com/book/detail/11392508.html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