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书名：善待自己  2  第2版</w:t>
      </w:r>
    </w:p>
    <w:p>
      <w:r>
        <w:t>作者：（美）艾伯斯坦著；郑淑芬，邱淑铃译</w:t>
      </w:r>
    </w:p>
    <w:p>
      <w:r>
        <w:t>出版社：哈尔滨：哈尔滨出版社</w:t>
      </w:r>
    </w:p>
    <w:p>
      <w:r>
        <w:t>出版日期：2005.04</w:t>
      </w:r>
    </w:p>
    <w:p>
      <w:r>
        <w:t>总页数：221</w:t>
      </w:r>
    </w:p>
    <w:p>
      <w:r>
        <w:t>更多请访问教客网: www.jiaokey.com</w:t>
      </w:r>
    </w:p>
    <w:p>
      <w:r>
        <w:t>善待自己  2  第2版 评论地址：https://www.jiaokey.com/book/detail/11392452.html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