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山东近代灾荒史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山东近代灾荒史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本书出售、求购地址：https://www.jiaokey.com/book/detail/11392444.html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关键词搜索：https://www.jiaokey.com/tag/山东近代灾荒史.html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