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书名：韧性剪切带与金矿化的关系  以金厂峪金矿床为例</w:t>
      </w:r>
    </w:p>
    <w:p>
      <w:r>
        <w:t>作者：林传勇等著</w:t>
      </w:r>
    </w:p>
    <w:p>
      <w:r>
        <w:t>出版社：北京：地震出版社</w:t>
      </w:r>
    </w:p>
    <w:p>
      <w:r>
        <w:t>出版日期：1995.07</w:t>
      </w:r>
    </w:p>
    <w:p>
      <w:r>
        <w:t>总页数：93</w:t>
      </w:r>
    </w:p>
    <w:p>
      <w:r>
        <w:t>更多请访问教客网: www.jiaokey.com</w:t>
      </w:r>
    </w:p>
    <w:p>
      <w:r>
        <w:t>韧性剪切带与金矿化的关系  以金厂峪金矿床为例 评论地址：https://www.jiaokey.com/book/detail/11392383.html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