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人与市场  发达国家经济考察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人与市场  发达国家经济考察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本书出售、求购地址：https://www.jiaokey.com/book/detail/11392379.html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关键词搜索：https://www.jiaokey.com/tag/人与市场  发达国家经济考察.html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