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书名：人间正道篇</w:t>
      </w:r>
    </w:p>
    <w:p>
      <w:r>
        <w:t>作者：杨树德整理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人间正道篇 评论地址：https://www.jiaokey.com/book/detail/11392366.html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