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书名：全国小学生100分作文精品屋</w:t>
      </w:r>
    </w:p>
    <w:p>
      <w:r>
        <w:t>作者：石金刚，胡龙平编</w:t>
      </w:r>
    </w:p>
    <w:p>
      <w:r>
        <w:t>出版社：通辽：内蒙古少年儿童出版社</w:t>
      </w:r>
    </w:p>
    <w:p>
      <w:r>
        <w:t>出版日期：1998.06</w:t>
      </w:r>
    </w:p>
    <w:p>
      <w:r>
        <w:t>总页数：121</w:t>
      </w:r>
    </w:p>
    <w:p>
      <w:r>
        <w:t>更多请访问教客网: www.jiaokey.com</w:t>
      </w:r>
    </w:p>
    <w:p>
      <w:r>
        <w:t>全国小学生100分作文精品屋 评论地址：https://www.jiaokey.com/book/detail/11392347.html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