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书名：全国拟在建项目汇编  2005  电力卷</w:t>
      </w:r>
    </w:p>
    <w:p>
      <w:r>
        <w:t>作者：黄享华主编</w:t>
      </w:r>
    </w:p>
    <w:p>
      <w:r>
        <w:t>出版社：北京:中国物资出版社,2005.04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全国拟在建项目汇编  2005  电力卷 评论地址：https://www.jiaokey.com/book/detail/11392344.html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