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品牌的哲学  伟大思想家关于品牌的看法</w:t>
      </w:r>
    </w:p>
    <w:p>
      <w:r>
        <w:rPr>
          <w:rFonts w:ascii="宋体" w:hAnsi="宋体" w:eastAsia="宋体"/>
          <w:sz w:val="24"/>
        </w:rPr>
        <w:t>（英）汤姆·布劳恩著；张涛译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品牌的哲学  伟大思想家关于品牌的看法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（英）汤姆·布劳恩著；张涛译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本书出售、求购地址：https://www.jiaokey.com/book/detail/11392212.html</w:t>
      </w:r>
    </w:p>
    <w:p>
      <w:r>
        <w:t>更多相关图书推荐：https://www.jiaokey.com</w:t>
      </w:r>
    </w:p>
    <w:p>
      <w:r>
        <w:t>（英）汤姆·布劳恩著；张涛译 其他作品：https://www.jiaokey.com/tag/（英）汤姆·布劳恩著；张涛译.html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关键词搜索：https://www.jiaokey.com/tag/品牌的哲学  伟大思想家关于品牌的看法.html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