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培训师进阶手册  第2版</w:t>
      </w:r>
    </w:p>
    <w:p>
      <w:r>
        <w:rPr>
          <w:rFonts w:ascii="宋体" w:hAnsi="宋体" w:eastAsia="宋体"/>
          <w:sz w:val="24"/>
        </w:rPr>
        <w:t>（英）凯·索思（Kaye Thorne），（英）大卫·麦基（David Mackey）著 王羽，赵莉译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培训师进阶手册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（英）凯·索思（Kaye Thorne），（英）大卫·麦基（David Mackey）著 王羽，赵莉译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本书出售、求购地址：https://www.jiaokey.com/book/detail/11392200.html</w:t>
      </w:r>
    </w:p>
    <w:p>
      <w:r>
        <w:t>更多相关图书推荐：https://www.jiaokey.com</w:t>
      </w:r>
    </w:p>
    <w:p>
      <w:r>
        <w:t>（英）凯·索思（Kaye Thorne），（英）大卫·麦基（David Mackey）著 王羽，赵莉译 其他作品：https://www.jiaokey.com/tag/（英）凯·索思（Kaye Thorne），（英）大卫·麦基（David Mackey）著 王羽，赵莉译.html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关键词搜索：https://www.jiaokey.com/tag/培训师进阶手册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