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女白领职场日记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女白领职场日记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本书出售、求购地址：https://www.jiaokey.com/book/detail/11392183.html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关键词搜索：https://www.jiaokey.com/tag/女白领职场日记.html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