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农业科技战线的一面旗帜-姜德明</w:t>
      </w:r>
    </w:p>
    <w:p>
      <w:r>
        <w:rPr>
          <w:rFonts w:ascii="宋体" w:hAnsi="宋体" w:eastAsia="宋体"/>
          <w:sz w:val="24"/>
        </w:rPr>
        <w:t>中共中央组织部研究室等编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农业科技战线的一面旗帜-姜德明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本书出售、求购地址：https://www.jiaokey.com/book/detail/11392181.html</w:t>
      </w:r>
    </w:p>
    <w:p>
      <w:r>
        <w:t>更多相关图书推荐：https://www.jiaokey.com</w:t>
      </w:r>
    </w:p>
    <w:p>
      <w:r>
        <w:t>中共中央组织部研究室等编 其他作品：https://www.jiaokey.com/tag/中共中央组织部研究室等编.html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关键词搜索：https://www.jiaokey.com/tag/农业科技战线的一面旗帜-姜德明.html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