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你领导，他们跟从  如何鼓舞、领导和管理你的员工</w:t>
      </w:r>
    </w:p>
    <w:p>
      <w:r>
        <w:rPr>
          <w:rFonts w:ascii="宋体" w:hAnsi="宋体" w:eastAsia="宋体"/>
          <w:sz w:val="24"/>
        </w:rPr>
        <w:t>（澳）丹尼尔·凯赫（Daniel Kehoe），（澳）斯蒂芬·戈登（Stephen Godden）著；轶群译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你领导，他们跟从  如何鼓舞、领导和管理你的员工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（澳）丹尼尔·凯赫（Daniel Kehoe），（澳）斯蒂芬·戈登（Stephen Godden）著；轶群译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本书出售、求购地址：https://www.jiaokey.com/book/detail/11392158.html</w:t>
      </w:r>
    </w:p>
    <w:p>
      <w:r>
        <w:t>更多相关图书推荐：https://www.jiaokey.com</w:t>
      </w:r>
    </w:p>
    <w:p>
      <w:r>
        <w:t>（澳）丹尼尔·凯赫（Daniel Kehoe），（澳）斯蒂芬·戈登（Stephen Godden）著；轶群译 其他作品：https://www.jiaokey.com/tag/（澳）丹尼尔·凯赫（Daniel Kehoe），（澳）斯蒂芬·戈登（Stephen Godden）著；轶群译.html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关键词搜索：https://www.jiaokey.com/tag/你领导，他们跟从  如何鼓舞、领导和管理你的员工.html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