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南方的三省交界处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南方的三省交界处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本书出售、求购地址：https://www.jiaokey.com/book/detail/11392147.html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关键词搜索：https://www.jiaokey.com/tag/南方的三省交界处.html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