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  插图版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本书出售、求购地址：https://www.jiaokey.com/book/detail/11392128.html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关键词搜索：https://www.jiaokey.com/tag/牡丹亭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