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母亲的结婚  第4版</w:t>
      </w:r>
    </w:p>
    <w:p>
      <w:r>
        <w:rPr>
          <w:rFonts w:ascii="宋体" w:hAnsi="宋体" w:eastAsia="宋体"/>
          <w:sz w:val="24"/>
        </w:rPr>
        <w:t>（苏）高尔基著；钱谦吾译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母亲的结婚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（苏）高尔基著；钱谦吾译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本书出售、求购地址：https://www.jiaokey.com/book/detail/11392127.html</w:t>
      </w:r>
    </w:p>
    <w:p>
      <w:r>
        <w:t>更多相关图书推荐：https://www.jiaokey.com</w:t>
      </w:r>
    </w:p>
    <w:p>
      <w:r>
        <w:t>（苏）高尔基著；钱谦吾译 其他作品：https://www.jiaokey.com/tag/（苏）高尔基著；钱谦吾译.html</w:t>
      </w:r>
    </w:p>
    <w:p>
      <w:r>
        <w:t>龙虎书店 出版图书：https://www.jiaokey.com/tag/龙虎书店.html</w:t>
      </w:r>
    </w:p>
    <w:p>
      <w:r>
        <w:t>关键词搜索：https://www.jiaokey.com/tag/母亲的结婚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