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冥想：独一无二的放松术</w:t>
      </w:r>
    </w:p>
    <w:p>
      <w:r>
        <w:rPr>
          <w:rFonts w:ascii="宋体" w:hAnsi="宋体" w:eastAsia="宋体"/>
          <w:sz w:val="24"/>
        </w:rPr>
        <w:t>（英）玛里勒尔·仁森著；张剑译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冥想：独一无二的放松术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（英）玛里勒尔·仁森著；张剑译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本书出售、求购地址：https://www.jiaokey.com/book/detail/11392112.html</w:t>
      </w:r>
    </w:p>
    <w:p>
      <w:r>
        <w:t>更多相关图书推荐：https://www.jiaokey.com</w:t>
      </w:r>
    </w:p>
    <w:p>
      <w:r>
        <w:t>（英）玛里勒尔·仁森著；张剑译 其他作品：https://www.jiaokey.com/tag/（英）玛里勒尔·仁森著；张剑译.html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关键词搜索：https://www.jiaokey.com/tag/冥想：独一无二的放松术.html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